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0B1E" w14:textId="77777777" w:rsidR="001C5EAB" w:rsidRPr="005A0F17" w:rsidRDefault="000D1380" w:rsidP="00D96217">
      <w:pPr>
        <w:spacing w:after="120"/>
        <w:jc w:val="center"/>
        <w:rPr>
          <w:rFonts w:ascii="Aptos" w:hAnsi="Aptos"/>
          <w:b/>
          <w:bCs/>
          <w:lang w:val="it-IT"/>
        </w:rPr>
      </w:pPr>
      <w:r w:rsidRPr="005A0F17">
        <w:rPr>
          <w:rFonts w:ascii="Aptos" w:hAnsi="Aptos"/>
          <w:b/>
          <w:bCs/>
          <w:lang w:val="it-IT"/>
        </w:rPr>
        <w:t xml:space="preserve">Modulo di candidatura per mobilità </w:t>
      </w:r>
      <w:r w:rsidR="001C5EAB" w:rsidRPr="005A0F17">
        <w:rPr>
          <w:rFonts w:ascii="Aptos" w:hAnsi="Aptos"/>
          <w:b/>
          <w:bCs/>
          <w:lang w:val="it-IT"/>
        </w:rPr>
        <w:t>Erasmus+</w:t>
      </w:r>
      <w:r w:rsidRPr="005A0F17">
        <w:rPr>
          <w:rFonts w:ascii="Aptos" w:hAnsi="Aptos"/>
          <w:b/>
          <w:bCs/>
          <w:lang w:val="it-IT"/>
        </w:rPr>
        <w:t xml:space="preserve"> </w:t>
      </w:r>
    </w:p>
    <w:p w14:paraId="581858F0" w14:textId="632DFC4F" w:rsidR="00332D23" w:rsidRPr="005A0F17" w:rsidRDefault="000D1380" w:rsidP="00D96217">
      <w:pPr>
        <w:spacing w:after="120"/>
        <w:jc w:val="center"/>
        <w:rPr>
          <w:rFonts w:ascii="Aptos" w:hAnsi="Aptos"/>
          <w:b/>
          <w:bCs/>
          <w:lang w:val="it-IT"/>
        </w:rPr>
      </w:pPr>
      <w:r w:rsidRPr="005A0F17">
        <w:rPr>
          <w:rFonts w:ascii="Aptos" w:hAnsi="Aptos"/>
          <w:b/>
          <w:bCs/>
          <w:lang w:val="it-IT"/>
        </w:rPr>
        <w:t xml:space="preserve">Consorzio </w:t>
      </w:r>
      <w:r w:rsidR="00474677" w:rsidRPr="005A0F17">
        <w:rPr>
          <w:rFonts w:ascii="Aptos" w:hAnsi="Aptos"/>
          <w:b/>
          <w:bCs/>
          <w:lang w:val="it-IT"/>
        </w:rPr>
        <w:t xml:space="preserve">USR Piemonte </w:t>
      </w:r>
      <w:r w:rsidR="00F5701E">
        <w:rPr>
          <w:rFonts w:ascii="Aptos" w:hAnsi="Aptos"/>
          <w:b/>
          <w:bCs/>
          <w:lang w:val="it-IT"/>
        </w:rPr>
        <w:t>– settore scuola</w:t>
      </w:r>
    </w:p>
    <w:p w14:paraId="6F6764C6" w14:textId="77777777" w:rsidR="001C5EAB" w:rsidRPr="005A0F17" w:rsidRDefault="001C5EAB" w:rsidP="00D96217">
      <w:pPr>
        <w:spacing w:after="120"/>
        <w:rPr>
          <w:rFonts w:ascii="Aptos" w:hAnsi="Aptos"/>
          <w:lang w:val="it-IT"/>
        </w:rPr>
      </w:pPr>
    </w:p>
    <w:p w14:paraId="3918CECC" w14:textId="1AD819ED" w:rsidR="00332D23" w:rsidRPr="005A0F17" w:rsidRDefault="000D1380" w:rsidP="00D96217">
      <w:pPr>
        <w:spacing w:after="120"/>
        <w:rPr>
          <w:rFonts w:ascii="Aptos" w:hAnsi="Aptos"/>
          <w:b/>
          <w:bCs/>
          <w:lang w:val="it-IT"/>
        </w:rPr>
      </w:pPr>
      <w:r w:rsidRPr="005A0F17">
        <w:rPr>
          <w:rFonts w:ascii="Aptos" w:hAnsi="Aptos"/>
          <w:b/>
          <w:bCs/>
          <w:lang w:val="it-IT"/>
        </w:rPr>
        <w:t>DATI ANAGRAFICI DEL CANDIDATO</w:t>
      </w:r>
    </w:p>
    <w:p w14:paraId="35DCB845" w14:textId="4E19E908" w:rsidR="00F14057" w:rsidRPr="005A0F17" w:rsidRDefault="00F14057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/>
          <w:lang w:val="it-IT"/>
        </w:rPr>
        <w:t>Cognome: __________________________</w:t>
      </w:r>
    </w:p>
    <w:p w14:paraId="523FFD57" w14:textId="5DD5AEEE" w:rsidR="00F14057" w:rsidRPr="005A0F17" w:rsidRDefault="00F14057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/>
          <w:lang w:val="it-IT"/>
        </w:rPr>
        <w:t>Nome: _____________________________</w:t>
      </w:r>
    </w:p>
    <w:p w14:paraId="55542064" w14:textId="1F7E27C8" w:rsidR="00A41579" w:rsidRPr="005A0F17" w:rsidRDefault="00A41579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/>
          <w:lang w:val="it-IT"/>
        </w:rPr>
        <w:t>Data di nascita: ____________________</w:t>
      </w:r>
    </w:p>
    <w:p w14:paraId="453701EB" w14:textId="0EA386BC" w:rsidR="00A41579" w:rsidRPr="005A0F17" w:rsidRDefault="00EC5DD0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/>
          <w:lang w:val="it-IT"/>
        </w:rPr>
        <w:t>E-mail istituzionale: __________________________</w:t>
      </w:r>
    </w:p>
    <w:p w14:paraId="5F0DA4B9" w14:textId="75BB8544" w:rsidR="00EC5DD0" w:rsidRPr="005A0F17" w:rsidRDefault="00EC5DD0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/>
          <w:lang w:val="it-IT"/>
        </w:rPr>
        <w:t>Telefono di contatto: __________________________</w:t>
      </w:r>
    </w:p>
    <w:p w14:paraId="6B506D66" w14:textId="65C91B5B" w:rsidR="00F14057" w:rsidRPr="005A0F17" w:rsidRDefault="00EC5DD0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/>
          <w:lang w:val="it-IT"/>
        </w:rPr>
        <w:t>Ruolo</w:t>
      </w:r>
    </w:p>
    <w:p w14:paraId="013305D4" w14:textId="3140DB35" w:rsidR="00332D23" w:rsidRPr="005A0F17" w:rsidRDefault="000D1380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>☐</w:t>
      </w:r>
      <w:r w:rsidRPr="005A0F17">
        <w:rPr>
          <w:rFonts w:ascii="Aptos" w:hAnsi="Aptos"/>
          <w:lang w:val="it-IT"/>
        </w:rPr>
        <w:t xml:space="preserve"> Docente </w:t>
      </w:r>
      <w:r w:rsidR="005D34E0" w:rsidRPr="005A0F17">
        <w:rPr>
          <w:rFonts w:ascii="Aptos" w:hAnsi="Aptos"/>
          <w:lang w:val="it-IT"/>
        </w:rPr>
        <w:t xml:space="preserve">                                                                 </w:t>
      </w:r>
      <w:r w:rsidR="005D34E0" w:rsidRPr="005A0F17">
        <w:rPr>
          <w:rFonts w:ascii="Aptos" w:hAnsi="Aptos" w:cs="Segoe UI Symbol"/>
          <w:lang w:val="it-IT"/>
        </w:rPr>
        <w:t>☐ di ruolo ☐ supplente</w:t>
      </w:r>
    </w:p>
    <w:p w14:paraId="1B09775B" w14:textId="01A0521E" w:rsidR="005D34E0" w:rsidRPr="005A0F17" w:rsidRDefault="005D34E0" w:rsidP="00D96217">
      <w:pPr>
        <w:spacing w:after="120"/>
        <w:rPr>
          <w:rFonts w:ascii="Aptos" w:hAnsi="Aptos" w:cs="Segoe UI Symbol"/>
          <w:lang w:val="it-IT"/>
        </w:rPr>
      </w:pPr>
      <w:r w:rsidRPr="005A0F17">
        <w:rPr>
          <w:rFonts w:ascii="Aptos" w:hAnsi="Aptos" w:cs="Segoe UI Symbol"/>
          <w:lang w:val="it-IT"/>
        </w:rPr>
        <w:t>☐ Personale educativo</w:t>
      </w:r>
    </w:p>
    <w:p w14:paraId="4EF74322" w14:textId="62E417A8" w:rsidR="005D34E0" w:rsidRPr="005A0F17" w:rsidRDefault="005D34E0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>☐ Personale ATA                                                     ☐ DSGA ☐ A.A. ☐ A.T. ☐ collaboratore scolastico</w:t>
      </w:r>
    </w:p>
    <w:p w14:paraId="3FE51151" w14:textId="77777777" w:rsidR="005D34E0" w:rsidRPr="005A0F17" w:rsidRDefault="005D34E0" w:rsidP="00D96217">
      <w:pPr>
        <w:spacing w:after="120"/>
        <w:rPr>
          <w:rFonts w:ascii="Aptos" w:hAnsi="Aptos"/>
          <w:lang w:val="it-IT"/>
        </w:rPr>
      </w:pPr>
    </w:p>
    <w:p w14:paraId="6538E28F" w14:textId="3B3A1FDC" w:rsidR="00332D23" w:rsidRPr="005A0F17" w:rsidRDefault="000D1380" w:rsidP="00D96217">
      <w:pPr>
        <w:spacing w:after="120"/>
        <w:rPr>
          <w:rFonts w:ascii="Aptos" w:hAnsi="Aptos"/>
          <w:b/>
          <w:bCs/>
          <w:lang w:val="it-IT"/>
        </w:rPr>
      </w:pPr>
      <w:r w:rsidRPr="005A0F17">
        <w:rPr>
          <w:rFonts w:ascii="Aptos" w:hAnsi="Aptos"/>
          <w:b/>
          <w:bCs/>
          <w:lang w:val="it-IT"/>
        </w:rPr>
        <w:t>TIPOLOGIA DI MOBILITÀ RICHIESTA</w:t>
      </w:r>
    </w:p>
    <w:p w14:paraId="52587485" w14:textId="77777777" w:rsidR="00332D23" w:rsidRPr="005A0F17" w:rsidRDefault="000D1380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>☐</w:t>
      </w:r>
      <w:r w:rsidRPr="005A0F17">
        <w:rPr>
          <w:rFonts w:ascii="Aptos" w:hAnsi="Aptos"/>
          <w:lang w:val="it-IT"/>
        </w:rPr>
        <w:t xml:space="preserve"> Job </w:t>
      </w:r>
      <w:proofErr w:type="spellStart"/>
      <w:r w:rsidRPr="005A0F17">
        <w:rPr>
          <w:rFonts w:ascii="Aptos" w:hAnsi="Aptos"/>
          <w:lang w:val="it-IT"/>
        </w:rPr>
        <w:t>Shadowing</w:t>
      </w:r>
      <w:proofErr w:type="spellEnd"/>
      <w:r w:rsidRPr="005A0F17">
        <w:rPr>
          <w:rFonts w:ascii="Aptos" w:hAnsi="Aptos"/>
          <w:lang w:val="it-IT"/>
        </w:rPr>
        <w:t xml:space="preserve"> (3 giorni di attività + 2 giorni di viaggio)</w:t>
      </w:r>
    </w:p>
    <w:p w14:paraId="267AF3BA" w14:textId="77777777" w:rsidR="00332D23" w:rsidRPr="005A0F17" w:rsidRDefault="000D1380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>☐</w:t>
      </w:r>
      <w:r w:rsidRPr="005A0F17">
        <w:rPr>
          <w:rFonts w:ascii="Aptos" w:hAnsi="Aptos"/>
          <w:lang w:val="it-IT"/>
        </w:rPr>
        <w:t xml:space="preserve"> Corso strutturato (5 giorni di corso + 2 giorni di viaggio)</w:t>
      </w:r>
    </w:p>
    <w:p w14:paraId="1CDBCA03" w14:textId="77777777" w:rsidR="005D34E0" w:rsidRPr="005A0F17" w:rsidRDefault="005D34E0" w:rsidP="00D96217">
      <w:pPr>
        <w:spacing w:after="120"/>
        <w:rPr>
          <w:rFonts w:ascii="Aptos" w:hAnsi="Aptos"/>
          <w:lang w:val="it-IT"/>
        </w:rPr>
      </w:pPr>
    </w:p>
    <w:p w14:paraId="527C5A3E" w14:textId="5DAB204A" w:rsidR="00474677" w:rsidRPr="005A0F17" w:rsidRDefault="005D34E0" w:rsidP="00D96217">
      <w:pPr>
        <w:spacing w:after="120"/>
        <w:rPr>
          <w:rFonts w:ascii="Aptos" w:hAnsi="Aptos"/>
          <w:b/>
          <w:bCs/>
          <w:lang w:val="it-IT"/>
        </w:rPr>
      </w:pPr>
      <w:r w:rsidRPr="005A0F17">
        <w:rPr>
          <w:rFonts w:ascii="Aptos" w:hAnsi="Aptos"/>
          <w:b/>
          <w:bCs/>
          <w:lang w:val="it-IT"/>
        </w:rPr>
        <w:t>TEMATICA CHE SI INTENDE APPROFONDIRE</w:t>
      </w:r>
    </w:p>
    <w:p w14:paraId="622FE9D2" w14:textId="36201367" w:rsidR="000B6184" w:rsidRPr="000B6184" w:rsidRDefault="000B6184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 xml:space="preserve">☐ </w:t>
      </w:r>
      <w:r w:rsidRPr="000B6184">
        <w:rPr>
          <w:rFonts w:ascii="Aptos" w:hAnsi="Aptos"/>
          <w:lang w:val="it-IT"/>
        </w:rPr>
        <w:t>Acquisizione di competenze digitali</w:t>
      </w:r>
    </w:p>
    <w:p w14:paraId="0D2DAC0B" w14:textId="77777777" w:rsidR="00CB090B" w:rsidRDefault="000B6184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 xml:space="preserve">☐ </w:t>
      </w:r>
      <w:r w:rsidRPr="000B6184">
        <w:rPr>
          <w:rFonts w:ascii="Aptos" w:hAnsi="Aptos"/>
          <w:lang w:val="it-IT"/>
        </w:rPr>
        <w:t>Inclusione</w:t>
      </w:r>
    </w:p>
    <w:p w14:paraId="632A194B" w14:textId="0B0D105A" w:rsidR="000B6184" w:rsidRDefault="00CB090B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 xml:space="preserve">☐ </w:t>
      </w:r>
      <w:r>
        <w:rPr>
          <w:rFonts w:ascii="Aptos" w:hAnsi="Aptos"/>
          <w:lang w:val="it-IT"/>
        </w:rPr>
        <w:t>Plurilinguismo/</w:t>
      </w:r>
      <w:r w:rsidR="000B6184" w:rsidRPr="000B6184">
        <w:rPr>
          <w:rFonts w:ascii="Aptos" w:hAnsi="Aptos"/>
          <w:lang w:val="it-IT"/>
        </w:rPr>
        <w:t>multiculturalità</w:t>
      </w:r>
    </w:p>
    <w:p w14:paraId="747ACC3E" w14:textId="51943CC7" w:rsidR="006E75D0" w:rsidRPr="000B6184" w:rsidRDefault="006E75D0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 xml:space="preserve">☐ </w:t>
      </w:r>
      <w:r>
        <w:rPr>
          <w:rFonts w:ascii="Aptos" w:hAnsi="Aptos"/>
          <w:lang w:val="it-IT"/>
        </w:rPr>
        <w:t>Outdoor education/sostenibilità</w:t>
      </w:r>
    </w:p>
    <w:p w14:paraId="611943B0" w14:textId="43744B7D" w:rsidR="000B6184" w:rsidRPr="000B6184" w:rsidRDefault="000B6184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 xml:space="preserve">☐ </w:t>
      </w:r>
      <w:r w:rsidRPr="000B6184">
        <w:rPr>
          <w:rFonts w:ascii="Aptos" w:hAnsi="Aptos"/>
          <w:lang w:val="it-IT"/>
        </w:rPr>
        <w:t>Strategie di prevenzione della dispersione scolastica</w:t>
      </w:r>
    </w:p>
    <w:p w14:paraId="214690EE" w14:textId="6868C9FC" w:rsidR="000B6184" w:rsidRPr="000B6184" w:rsidRDefault="000B6184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 xml:space="preserve">☐ </w:t>
      </w:r>
      <w:r w:rsidRPr="000B6184">
        <w:rPr>
          <w:rFonts w:ascii="Aptos" w:hAnsi="Aptos"/>
          <w:lang w:val="it-IT"/>
        </w:rPr>
        <w:t xml:space="preserve">Potenziamento di lingua straniera </w:t>
      </w:r>
    </w:p>
    <w:p w14:paraId="2FCBDC19" w14:textId="77777777" w:rsidR="000B6184" w:rsidRDefault="000B6184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 xml:space="preserve">☐ </w:t>
      </w:r>
      <w:r w:rsidRPr="000B6184">
        <w:rPr>
          <w:rFonts w:ascii="Aptos" w:hAnsi="Aptos"/>
          <w:lang w:val="it-IT"/>
        </w:rPr>
        <w:t>Partecipazione alla vita democratica</w:t>
      </w:r>
    </w:p>
    <w:p w14:paraId="6FDB90B4" w14:textId="6AF5EFB6" w:rsidR="004614FB" w:rsidRPr="005A0F17" w:rsidRDefault="004614FB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>☐</w:t>
      </w:r>
      <w:r>
        <w:rPr>
          <w:rFonts w:ascii="Aptos" w:hAnsi="Aptos" w:cs="Segoe UI Symbol"/>
          <w:lang w:val="it-IT"/>
        </w:rPr>
        <w:t xml:space="preserve"> </w:t>
      </w:r>
      <w:r>
        <w:rPr>
          <w:rFonts w:ascii="Aptos" w:hAnsi="Aptos"/>
          <w:lang w:val="it-IT"/>
        </w:rPr>
        <w:t>I</w:t>
      </w:r>
      <w:r w:rsidRPr="004614FB">
        <w:rPr>
          <w:rFonts w:ascii="Aptos" w:hAnsi="Aptos"/>
          <w:lang w:val="it-IT"/>
        </w:rPr>
        <w:t>nsegnamento precoce delle lingue e bilinguismo</w:t>
      </w:r>
    </w:p>
    <w:p w14:paraId="0DE42E40" w14:textId="77777777" w:rsidR="00DC1A94" w:rsidRPr="00DC1A94" w:rsidRDefault="000B6184" w:rsidP="00D96217">
      <w:pPr>
        <w:spacing w:after="120"/>
        <w:rPr>
          <w:rFonts w:ascii="Aptos" w:hAnsi="Aptos" w:cs="Segoe UI Symbol"/>
          <w:lang w:val="it-IT"/>
        </w:rPr>
      </w:pPr>
      <w:r w:rsidRPr="005A0F17">
        <w:rPr>
          <w:rFonts w:ascii="Aptos" w:hAnsi="Aptos" w:cs="Segoe UI Symbol"/>
          <w:lang w:val="it-IT"/>
        </w:rPr>
        <w:t>☐</w:t>
      </w:r>
      <w:r w:rsidR="00DC1A94" w:rsidRPr="005A0F17">
        <w:rPr>
          <w:rFonts w:ascii="Aptos" w:hAnsi="Aptos" w:cs="Segoe UI Symbol"/>
          <w:lang w:val="it-IT"/>
        </w:rPr>
        <w:t xml:space="preserve"> </w:t>
      </w:r>
      <w:r w:rsidR="00DC1A94" w:rsidRPr="00DC1A94">
        <w:rPr>
          <w:rFonts w:ascii="Aptos" w:hAnsi="Aptos" w:cs="Segoe UI Symbol"/>
          <w:lang w:val="it-IT"/>
        </w:rPr>
        <w:t>Sviluppo del pensiero critico e lotta alla disinformazione</w:t>
      </w:r>
    </w:p>
    <w:p w14:paraId="05CF09B9" w14:textId="5603B5A2" w:rsidR="00DC1A94" w:rsidRPr="00DC1A94" w:rsidRDefault="00DC1A94" w:rsidP="00D96217">
      <w:pPr>
        <w:spacing w:after="120"/>
        <w:rPr>
          <w:rFonts w:ascii="Aptos" w:hAnsi="Aptos" w:cs="Segoe UI Symbol"/>
          <w:lang w:val="it-IT"/>
        </w:rPr>
      </w:pPr>
      <w:r w:rsidRPr="005A0F17">
        <w:rPr>
          <w:rFonts w:ascii="Aptos" w:hAnsi="Aptos" w:cs="Segoe UI Symbol"/>
          <w:lang w:val="it-IT"/>
        </w:rPr>
        <w:t xml:space="preserve">☐ </w:t>
      </w:r>
      <w:r w:rsidRPr="00DC1A94">
        <w:rPr>
          <w:rFonts w:ascii="Aptos" w:hAnsi="Aptos" w:cs="Segoe UI Symbol"/>
          <w:lang w:val="it-IT"/>
        </w:rPr>
        <w:t>Creazione di network per futuri progetti europei/gemellaggi</w:t>
      </w:r>
    </w:p>
    <w:p w14:paraId="72B4A1B8" w14:textId="38961EBE" w:rsidR="00DC1A94" w:rsidRDefault="00DC1A94" w:rsidP="00D96217">
      <w:pPr>
        <w:spacing w:after="120"/>
        <w:rPr>
          <w:rFonts w:ascii="Aptos" w:hAnsi="Aptos" w:cs="Segoe UI Symbol"/>
        </w:rPr>
      </w:pPr>
      <w:r w:rsidRPr="005A0F17">
        <w:rPr>
          <w:rFonts w:ascii="Aptos" w:hAnsi="Aptos" w:cs="Segoe UI Symbol"/>
        </w:rPr>
        <w:t xml:space="preserve">☐ </w:t>
      </w:r>
      <w:r w:rsidRPr="00DC1A94">
        <w:rPr>
          <w:rFonts w:ascii="Aptos" w:hAnsi="Aptos" w:cs="Segoe UI Symbol"/>
        </w:rPr>
        <w:t xml:space="preserve">Teaching and learning global skills </w:t>
      </w:r>
    </w:p>
    <w:p w14:paraId="2505D289" w14:textId="2AD619BE" w:rsidR="00106F01" w:rsidRPr="00DC1A94" w:rsidRDefault="00106F01" w:rsidP="00D96217">
      <w:pPr>
        <w:spacing w:after="120"/>
        <w:rPr>
          <w:rFonts w:ascii="Aptos" w:hAnsi="Aptos" w:cs="Segoe UI Symbol"/>
        </w:rPr>
      </w:pPr>
      <w:r w:rsidRPr="00752527">
        <w:rPr>
          <w:rFonts w:ascii="Aptos" w:hAnsi="Aptos" w:cs="Segoe UI Symbol"/>
        </w:rPr>
        <w:t>☐ Pratiche didattiche innovative</w:t>
      </w:r>
    </w:p>
    <w:p w14:paraId="7BB0577A" w14:textId="722621A2" w:rsidR="000B6184" w:rsidRPr="00752527" w:rsidRDefault="00DC1A94" w:rsidP="00D96217">
      <w:pPr>
        <w:spacing w:after="120"/>
        <w:rPr>
          <w:rFonts w:ascii="Aptos" w:hAnsi="Aptos"/>
          <w:lang w:val="it-IT"/>
        </w:rPr>
      </w:pPr>
      <w:r w:rsidRPr="00752527">
        <w:rPr>
          <w:rFonts w:ascii="Aptos" w:hAnsi="Aptos" w:cs="Segoe UI Symbol"/>
          <w:lang w:val="it-IT"/>
        </w:rPr>
        <w:lastRenderedPageBreak/>
        <w:t>☐ School management e Leadership</w:t>
      </w:r>
    </w:p>
    <w:p w14:paraId="7310B92A" w14:textId="77777777" w:rsidR="00474677" w:rsidRPr="00752527" w:rsidRDefault="00474677" w:rsidP="00D96217">
      <w:pPr>
        <w:spacing w:after="120"/>
        <w:rPr>
          <w:rFonts w:ascii="Aptos" w:hAnsi="Aptos"/>
          <w:lang w:val="it-IT"/>
        </w:rPr>
      </w:pPr>
    </w:p>
    <w:p w14:paraId="55E4DF24" w14:textId="77777777" w:rsidR="00332D23" w:rsidRPr="005A0F17" w:rsidRDefault="000D1380" w:rsidP="00D96217">
      <w:pPr>
        <w:spacing w:after="120"/>
        <w:rPr>
          <w:rFonts w:ascii="Aptos" w:hAnsi="Aptos"/>
          <w:b/>
          <w:bCs/>
          <w:lang w:val="it-IT"/>
        </w:rPr>
      </w:pPr>
      <w:r w:rsidRPr="005A0F17">
        <w:rPr>
          <w:rFonts w:ascii="Aptos" w:hAnsi="Aptos"/>
          <w:b/>
          <w:bCs/>
          <w:lang w:val="it-IT"/>
        </w:rPr>
        <w:t>LINGUA STRANIERA CONOSCIUTA</w:t>
      </w:r>
    </w:p>
    <w:p w14:paraId="4851473D" w14:textId="1ED44F07" w:rsidR="00332D23" w:rsidRPr="005A0F17" w:rsidRDefault="000D1380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>☐</w:t>
      </w:r>
      <w:r w:rsidRPr="005A0F17">
        <w:rPr>
          <w:rFonts w:ascii="Aptos" w:hAnsi="Aptos"/>
          <w:lang w:val="it-IT"/>
        </w:rPr>
        <w:t xml:space="preserve"> Inglese </w:t>
      </w:r>
      <w:r w:rsidRPr="005A0F17">
        <w:rPr>
          <w:rFonts w:ascii="Aptos" w:hAnsi="Aptos" w:cs="Segoe UI Symbol"/>
          <w:lang w:val="it-IT"/>
        </w:rPr>
        <w:t>☐</w:t>
      </w:r>
      <w:r w:rsidRPr="005A0F17">
        <w:rPr>
          <w:rFonts w:ascii="Aptos" w:hAnsi="Aptos"/>
          <w:lang w:val="it-IT"/>
        </w:rPr>
        <w:t xml:space="preserve"> Francese </w:t>
      </w:r>
      <w:r w:rsidRPr="005A0F17">
        <w:rPr>
          <w:rFonts w:ascii="Aptos" w:hAnsi="Aptos" w:cs="Segoe UI Symbol"/>
          <w:lang w:val="it-IT"/>
        </w:rPr>
        <w:t>☐</w:t>
      </w:r>
      <w:r w:rsidRPr="005A0F17">
        <w:rPr>
          <w:rFonts w:ascii="Aptos" w:hAnsi="Aptos"/>
          <w:lang w:val="it-IT"/>
        </w:rPr>
        <w:t xml:space="preserve"> Spagnolo</w:t>
      </w:r>
      <w:r w:rsidR="00DC1A94" w:rsidRPr="005A0F17">
        <w:rPr>
          <w:rFonts w:ascii="Aptos" w:hAnsi="Aptos"/>
          <w:lang w:val="it-IT"/>
        </w:rPr>
        <w:t xml:space="preserve"> </w:t>
      </w:r>
      <w:r w:rsidR="00DC1A94" w:rsidRPr="005A0F17">
        <w:rPr>
          <w:rFonts w:ascii="Aptos" w:hAnsi="Aptos" w:cs="Segoe UI Symbol"/>
          <w:lang w:val="it-IT"/>
        </w:rPr>
        <w:t>☐</w:t>
      </w:r>
      <w:r w:rsidR="00DC1A94" w:rsidRPr="005A0F17">
        <w:rPr>
          <w:rFonts w:ascii="Aptos" w:hAnsi="Aptos"/>
          <w:lang w:val="it-IT"/>
        </w:rPr>
        <w:t xml:space="preserve"> Tedesco</w:t>
      </w:r>
    </w:p>
    <w:p w14:paraId="7126BCDC" w14:textId="77777777" w:rsidR="00332D23" w:rsidRPr="005A0F17" w:rsidRDefault="000D1380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/>
          <w:lang w:val="it-IT"/>
        </w:rPr>
        <w:t xml:space="preserve">Livello di competenza: </w:t>
      </w:r>
      <w:r w:rsidRPr="005A0F17">
        <w:rPr>
          <w:rFonts w:ascii="Aptos" w:hAnsi="Aptos" w:cs="Segoe UI Symbol"/>
          <w:lang w:val="it-IT"/>
        </w:rPr>
        <w:t>☐</w:t>
      </w:r>
      <w:r w:rsidRPr="005A0F17">
        <w:rPr>
          <w:rFonts w:ascii="Aptos" w:hAnsi="Aptos"/>
          <w:lang w:val="it-IT"/>
        </w:rPr>
        <w:t xml:space="preserve"> A2 </w:t>
      </w:r>
      <w:r w:rsidRPr="005A0F17">
        <w:rPr>
          <w:rFonts w:ascii="Aptos" w:hAnsi="Aptos" w:cs="Segoe UI Symbol"/>
          <w:lang w:val="it-IT"/>
        </w:rPr>
        <w:t>☐</w:t>
      </w:r>
      <w:r w:rsidRPr="005A0F17">
        <w:rPr>
          <w:rFonts w:ascii="Aptos" w:hAnsi="Aptos"/>
          <w:lang w:val="it-IT"/>
        </w:rPr>
        <w:t xml:space="preserve"> B1 </w:t>
      </w:r>
      <w:r w:rsidRPr="005A0F17">
        <w:rPr>
          <w:rFonts w:ascii="Aptos" w:hAnsi="Aptos" w:cs="Segoe UI Symbol"/>
          <w:lang w:val="it-IT"/>
        </w:rPr>
        <w:t>☐</w:t>
      </w:r>
      <w:r w:rsidRPr="005A0F17">
        <w:rPr>
          <w:rFonts w:ascii="Aptos" w:hAnsi="Aptos"/>
          <w:lang w:val="it-IT"/>
        </w:rPr>
        <w:t xml:space="preserve"> B2 </w:t>
      </w:r>
      <w:r w:rsidRPr="005A0F17">
        <w:rPr>
          <w:rFonts w:ascii="Aptos" w:hAnsi="Aptos" w:cs="Segoe UI Symbol"/>
          <w:lang w:val="it-IT"/>
        </w:rPr>
        <w:t>☐</w:t>
      </w:r>
      <w:r w:rsidRPr="005A0F17">
        <w:rPr>
          <w:rFonts w:ascii="Aptos" w:hAnsi="Aptos"/>
          <w:lang w:val="it-IT"/>
        </w:rPr>
        <w:t xml:space="preserve"> C1</w:t>
      </w:r>
    </w:p>
    <w:p w14:paraId="76282B9F" w14:textId="77777777" w:rsidR="00332D23" w:rsidRPr="005A0F17" w:rsidRDefault="000D1380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/>
          <w:lang w:val="it-IT"/>
        </w:rPr>
        <w:t>(allegare eventuale certificazione linguistica o autodichiarazione)</w:t>
      </w:r>
    </w:p>
    <w:p w14:paraId="7E1E5B95" w14:textId="77777777" w:rsidR="00332D23" w:rsidRPr="005A0F17" w:rsidRDefault="000D1380" w:rsidP="00D96217">
      <w:pPr>
        <w:spacing w:after="120"/>
        <w:rPr>
          <w:rFonts w:ascii="Aptos" w:hAnsi="Aptos"/>
          <w:b/>
          <w:bCs/>
          <w:lang w:val="it-IT"/>
        </w:rPr>
      </w:pPr>
      <w:r w:rsidRPr="005A0F17">
        <w:rPr>
          <w:rFonts w:ascii="Aptos" w:hAnsi="Aptos"/>
          <w:b/>
          <w:bCs/>
          <w:lang w:val="it-IT"/>
        </w:rPr>
        <w:t>ESPERIENZE PRECEDENTI IN PROGETTI EUROPEI (facoltativo)</w:t>
      </w:r>
    </w:p>
    <w:p w14:paraId="6DAC67D3" w14:textId="77777777" w:rsidR="00332D23" w:rsidRPr="005A0F17" w:rsidRDefault="000D1380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/>
          <w:lang w:val="it-IT"/>
        </w:rPr>
        <w:t xml:space="preserve">Breve descrizione di eventuali esperienze in Erasmus+, </w:t>
      </w:r>
      <w:proofErr w:type="spellStart"/>
      <w:r w:rsidRPr="005A0F17">
        <w:rPr>
          <w:rFonts w:ascii="Aptos" w:hAnsi="Aptos"/>
          <w:lang w:val="it-IT"/>
        </w:rPr>
        <w:t>eTwinning</w:t>
      </w:r>
      <w:proofErr w:type="spellEnd"/>
      <w:r w:rsidRPr="005A0F17">
        <w:rPr>
          <w:rFonts w:ascii="Aptos" w:hAnsi="Aptos"/>
          <w:lang w:val="it-IT"/>
        </w:rPr>
        <w:t>, PON o altri progetti internazionali:</w:t>
      </w:r>
    </w:p>
    <w:p w14:paraId="5572FCFF" w14:textId="11CC6E71" w:rsidR="00332D23" w:rsidRPr="005A0F17" w:rsidRDefault="00DC1A94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12CA8" w14:textId="45FE319C" w:rsidR="00332D23" w:rsidRPr="005A0F17" w:rsidRDefault="007031E8" w:rsidP="00D96217">
      <w:pPr>
        <w:spacing w:after="120"/>
        <w:rPr>
          <w:rFonts w:ascii="Aptos" w:hAnsi="Aptos"/>
          <w:b/>
          <w:bCs/>
          <w:lang w:val="it-IT"/>
        </w:rPr>
      </w:pPr>
      <w:r w:rsidRPr="005A0F17">
        <w:rPr>
          <w:rFonts w:ascii="Aptos" w:hAnsi="Aptos"/>
          <w:b/>
          <w:bCs/>
          <w:lang w:val="it-IT"/>
        </w:rPr>
        <w:t>DICHIARAZIONE RIGUARDO AI REQUISITI MINIMI</w:t>
      </w:r>
    </w:p>
    <w:p w14:paraId="7A947600" w14:textId="19751C96" w:rsidR="006A5531" w:rsidRPr="005A0F17" w:rsidRDefault="006A5531" w:rsidP="00D96217">
      <w:pPr>
        <w:spacing w:after="120"/>
        <w:rPr>
          <w:rFonts w:ascii="Aptos" w:hAnsi="Aptos"/>
          <w:b/>
          <w:bCs/>
          <w:lang w:val="it-IT"/>
        </w:rPr>
      </w:pPr>
      <w:r w:rsidRPr="005A0F17">
        <w:rPr>
          <w:rFonts w:ascii="Aptos" w:hAnsi="Aptos"/>
          <w:b/>
          <w:bCs/>
          <w:lang w:val="it-IT"/>
        </w:rPr>
        <w:t>(è obbligatorio selezionare tutte le voci per essere</w:t>
      </w:r>
      <w:r w:rsidR="006A3E5B" w:rsidRPr="005A0F17">
        <w:rPr>
          <w:rFonts w:ascii="Aptos" w:hAnsi="Aptos"/>
          <w:b/>
          <w:bCs/>
          <w:lang w:val="it-IT"/>
        </w:rPr>
        <w:t xml:space="preserve"> considerati per la mobilità)</w:t>
      </w:r>
    </w:p>
    <w:p w14:paraId="1CB08A50" w14:textId="7F04849F" w:rsidR="009F76CA" w:rsidRPr="005A0F17" w:rsidRDefault="000D1380" w:rsidP="00D96217">
      <w:pPr>
        <w:spacing w:after="120"/>
        <w:jc w:val="both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>☐</w:t>
      </w:r>
      <w:r w:rsidRPr="005A0F17">
        <w:rPr>
          <w:rFonts w:ascii="Aptos" w:hAnsi="Aptos"/>
          <w:lang w:val="it-IT"/>
        </w:rPr>
        <w:t xml:space="preserve"> Disponibilità alla disseminazione dei </w:t>
      </w:r>
      <w:r w:rsidR="00827D80" w:rsidRPr="005A0F17">
        <w:rPr>
          <w:rFonts w:ascii="Aptos" w:hAnsi="Aptos"/>
          <w:lang w:val="it-IT"/>
        </w:rPr>
        <w:t xml:space="preserve">risultati Mobilità </w:t>
      </w:r>
      <w:r w:rsidR="00A500DA" w:rsidRPr="005A0F17">
        <w:rPr>
          <w:rFonts w:ascii="Aptos" w:hAnsi="Aptos"/>
          <w:lang w:val="it-IT"/>
        </w:rPr>
        <w:t>Consorzio Accreditamento USR Piemonte attraverso la piattaforma</w:t>
      </w:r>
      <w:r w:rsidR="00827D80" w:rsidRPr="005A0F17">
        <w:rPr>
          <w:rFonts w:ascii="Aptos" w:hAnsi="Aptos"/>
          <w:lang w:val="it-IT"/>
        </w:rPr>
        <w:t xml:space="preserve"> </w:t>
      </w:r>
      <w:r w:rsidR="00E715FE">
        <w:rPr>
          <w:rFonts w:ascii="Aptos" w:hAnsi="Aptos"/>
          <w:lang w:val="it-IT"/>
        </w:rPr>
        <w:t>ESEP/</w:t>
      </w:r>
      <w:proofErr w:type="spellStart"/>
      <w:r w:rsidR="00E715FE">
        <w:rPr>
          <w:rFonts w:ascii="Aptos" w:hAnsi="Aptos"/>
          <w:lang w:val="it-IT"/>
        </w:rPr>
        <w:t>eTwinning</w:t>
      </w:r>
      <w:proofErr w:type="spellEnd"/>
      <w:r w:rsidR="006A3E5B" w:rsidRPr="005A0F17">
        <w:rPr>
          <w:rFonts w:ascii="Aptos" w:hAnsi="Aptos"/>
          <w:lang w:val="it-IT"/>
        </w:rPr>
        <w:t xml:space="preserve"> e nel corso degli eventi di disseminazione</w:t>
      </w:r>
      <w:r w:rsidR="00855A14" w:rsidRPr="005A0F17">
        <w:rPr>
          <w:rFonts w:ascii="Aptos" w:hAnsi="Aptos"/>
          <w:lang w:val="it-IT"/>
        </w:rPr>
        <w:t xml:space="preserve"> organizzati dal proprio Istituto e/o dall’USR Piemonte</w:t>
      </w:r>
    </w:p>
    <w:p w14:paraId="3B6818E8" w14:textId="6B60D586" w:rsidR="009F76CA" w:rsidRPr="005A0F17" w:rsidRDefault="009F76CA" w:rsidP="00D96217">
      <w:pPr>
        <w:spacing w:after="120"/>
        <w:jc w:val="both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 xml:space="preserve">☐ </w:t>
      </w:r>
      <w:r w:rsidRPr="005A0F17">
        <w:rPr>
          <w:rFonts w:ascii="Aptos" w:hAnsi="Aptos" w:cstheme="majorHAnsi"/>
          <w:lang w:val="it-IT"/>
        </w:rPr>
        <w:t xml:space="preserve">Disponibilità a partecipare ad attività preparatorie </w:t>
      </w:r>
      <w:proofErr w:type="spellStart"/>
      <w:r w:rsidRPr="005A0F17">
        <w:rPr>
          <w:rFonts w:ascii="Aptos" w:hAnsi="Aptos" w:cstheme="majorHAnsi"/>
          <w:lang w:val="it-IT"/>
        </w:rPr>
        <w:t>pre</w:t>
      </w:r>
      <w:proofErr w:type="spellEnd"/>
      <w:r w:rsidRPr="005A0F17">
        <w:rPr>
          <w:rFonts w:ascii="Aptos" w:hAnsi="Aptos" w:cstheme="majorHAnsi"/>
          <w:lang w:val="it-IT"/>
        </w:rPr>
        <w:t>-partenza</w:t>
      </w:r>
    </w:p>
    <w:p w14:paraId="7B6B41AB" w14:textId="14A0C6D0" w:rsidR="009F76CA" w:rsidRPr="005A0F17" w:rsidRDefault="009F76CA" w:rsidP="00D96217">
      <w:pPr>
        <w:spacing w:after="120"/>
        <w:jc w:val="both"/>
        <w:rPr>
          <w:rFonts w:ascii="Aptos" w:hAnsi="Aptos" w:cstheme="majorHAnsi"/>
          <w:lang w:val="it-IT"/>
        </w:rPr>
      </w:pPr>
      <w:r w:rsidRPr="005A0F17">
        <w:rPr>
          <w:rFonts w:ascii="Aptos" w:hAnsi="Aptos" w:cs="Segoe UI Symbol"/>
          <w:lang w:val="it-IT"/>
        </w:rPr>
        <w:t xml:space="preserve">☐ </w:t>
      </w:r>
      <w:r w:rsidRPr="005A0F17">
        <w:rPr>
          <w:rFonts w:ascii="Aptos" w:hAnsi="Aptos" w:cstheme="majorHAnsi"/>
          <w:lang w:val="it-IT"/>
        </w:rPr>
        <w:t>Flessibilità organizzativa e capacità di adattamento ai cambiamenti del programma fornito dai partner</w:t>
      </w:r>
    </w:p>
    <w:p w14:paraId="43841808" w14:textId="321C7E22" w:rsidR="001F0919" w:rsidRPr="005A0F17" w:rsidRDefault="001F0919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>☐</w:t>
      </w:r>
      <w:r w:rsidRPr="005A0F17">
        <w:rPr>
          <w:rFonts w:ascii="Aptos" w:hAnsi="Aptos"/>
          <w:lang w:val="it-IT"/>
        </w:rPr>
        <w:t xml:space="preserve"> Possesso di competenze digitali per la documentazione dell’esperienza</w:t>
      </w:r>
    </w:p>
    <w:p w14:paraId="61718138" w14:textId="7C718C7A" w:rsidR="009F76CA" w:rsidRPr="005A0F17" w:rsidRDefault="00F56D41" w:rsidP="00D96217">
      <w:pPr>
        <w:spacing w:after="120"/>
        <w:jc w:val="both"/>
        <w:rPr>
          <w:rFonts w:ascii="Aptos" w:hAnsi="Aptos" w:cstheme="majorHAnsi"/>
          <w:lang w:val="it-IT"/>
        </w:rPr>
      </w:pPr>
      <w:r w:rsidRPr="005A0F17">
        <w:rPr>
          <w:rFonts w:ascii="Aptos" w:hAnsi="Aptos" w:cstheme="majorHAnsi"/>
          <w:lang w:val="it-IT"/>
        </w:rPr>
        <w:t>Sottoscrivendo il presente modulo dichiaro di aver preso visione delle regole che disciplinano il consorzio dell’USR Piemonte, di cui all’art. 4 del bando, e di impegnarmi a rispettarle, insieme ad ogni altra norma che regoli le mobilità Erasmus+, incluse quelle sui costi ammissibili e sulla rendicontazione.</w:t>
      </w:r>
    </w:p>
    <w:p w14:paraId="14558106" w14:textId="77777777" w:rsidR="00CF58BB" w:rsidRPr="005A0F17" w:rsidRDefault="00CF58BB" w:rsidP="00D96217">
      <w:pPr>
        <w:spacing w:after="120"/>
        <w:jc w:val="both"/>
        <w:rPr>
          <w:rFonts w:ascii="Aptos" w:hAnsi="Aptos"/>
          <w:b/>
          <w:bCs/>
          <w:lang w:val="it-IT"/>
        </w:rPr>
      </w:pPr>
    </w:p>
    <w:p w14:paraId="0667959A" w14:textId="2B270E1F" w:rsidR="007031E8" w:rsidRPr="005A0F17" w:rsidRDefault="007031E8" w:rsidP="00D96217">
      <w:pPr>
        <w:spacing w:after="120"/>
        <w:jc w:val="both"/>
        <w:rPr>
          <w:rFonts w:ascii="Aptos" w:hAnsi="Aptos"/>
          <w:b/>
          <w:bCs/>
          <w:lang w:val="it-IT"/>
        </w:rPr>
      </w:pPr>
      <w:r w:rsidRPr="005A0F17">
        <w:rPr>
          <w:rFonts w:ascii="Aptos" w:hAnsi="Aptos"/>
          <w:b/>
          <w:bCs/>
          <w:lang w:val="it-IT"/>
        </w:rPr>
        <w:t xml:space="preserve">DICHIARAZIONE RIGUARDO </w:t>
      </w:r>
      <w:r w:rsidR="00CF58BB" w:rsidRPr="005A0F17">
        <w:rPr>
          <w:rFonts w:ascii="Aptos" w:hAnsi="Aptos"/>
          <w:b/>
          <w:bCs/>
          <w:lang w:val="it-IT"/>
        </w:rPr>
        <w:t>LE DISPONIBILITÀ DEL PERSONALE</w:t>
      </w:r>
    </w:p>
    <w:p w14:paraId="00E81A21" w14:textId="75A855E8" w:rsidR="00332D23" w:rsidRPr="005A0F17" w:rsidRDefault="000D1380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>☐</w:t>
      </w:r>
      <w:r w:rsidRPr="005A0F17">
        <w:rPr>
          <w:rFonts w:ascii="Aptos" w:hAnsi="Aptos"/>
          <w:lang w:val="it-IT"/>
        </w:rPr>
        <w:t xml:space="preserve"> </w:t>
      </w:r>
      <w:r w:rsidR="00C62329" w:rsidRPr="005A0F17">
        <w:rPr>
          <w:rFonts w:ascii="Aptos" w:hAnsi="Aptos"/>
          <w:lang w:val="it-IT"/>
        </w:rPr>
        <w:t>Disponibilità a partecipare</w:t>
      </w:r>
      <w:r w:rsidRPr="005A0F17">
        <w:rPr>
          <w:rFonts w:ascii="Aptos" w:hAnsi="Aptos"/>
          <w:lang w:val="it-IT"/>
        </w:rPr>
        <w:t xml:space="preserve"> a mobilità Green</w:t>
      </w:r>
    </w:p>
    <w:p w14:paraId="0D6EDEA0" w14:textId="68B3162E" w:rsidR="00D96217" w:rsidRPr="005A0F17" w:rsidRDefault="000D1380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 w:cs="Segoe UI Symbol"/>
          <w:lang w:val="it-IT"/>
        </w:rPr>
        <w:t>☐</w:t>
      </w:r>
      <w:r w:rsidRPr="005A0F17">
        <w:rPr>
          <w:rFonts w:ascii="Aptos" w:hAnsi="Aptos"/>
          <w:lang w:val="it-IT"/>
        </w:rPr>
        <w:t xml:space="preserve"> Disponibilità ad accogliere delegazioni estere su richiesta dell’USR Piemonte</w:t>
      </w:r>
    </w:p>
    <w:p w14:paraId="655F0C91" w14:textId="7177A314" w:rsidR="00332D23" w:rsidRPr="005A0F17" w:rsidRDefault="000D1380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/>
          <w:lang w:val="it-IT"/>
        </w:rPr>
        <w:t xml:space="preserve">Data: </w:t>
      </w:r>
      <w:r w:rsidR="00D96217" w:rsidRPr="005A0F17">
        <w:rPr>
          <w:rFonts w:ascii="Aptos" w:hAnsi="Aptos"/>
          <w:lang w:val="it-IT"/>
        </w:rPr>
        <w:t>___________________</w:t>
      </w:r>
    </w:p>
    <w:p w14:paraId="547EAF75" w14:textId="315D09B4" w:rsidR="005A0F17" w:rsidRPr="005A0F17" w:rsidRDefault="005A0F17" w:rsidP="00D96217">
      <w:pPr>
        <w:spacing w:after="120"/>
        <w:rPr>
          <w:rFonts w:ascii="Aptos" w:hAnsi="Aptos"/>
          <w:lang w:val="it-IT"/>
        </w:rPr>
      </w:pPr>
    </w:p>
    <w:p w14:paraId="69624B3B" w14:textId="594A0C3D" w:rsidR="005A0F17" w:rsidRPr="005A0F17" w:rsidRDefault="005A0F17" w:rsidP="00D96217">
      <w:pPr>
        <w:spacing w:after="120"/>
        <w:rPr>
          <w:rFonts w:ascii="Aptos" w:hAnsi="Aptos"/>
          <w:lang w:val="it-IT"/>
        </w:rPr>
      </w:pPr>
      <w:r w:rsidRPr="005A0F17">
        <w:rPr>
          <w:rFonts w:ascii="Aptos" w:hAnsi="Aptos"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EF3A0" wp14:editId="346CC914">
                <wp:simplePos x="0" y="0"/>
                <wp:positionH relativeFrom="column">
                  <wp:posOffset>3718560</wp:posOffset>
                </wp:positionH>
                <wp:positionV relativeFrom="paragraph">
                  <wp:posOffset>78105</wp:posOffset>
                </wp:positionV>
                <wp:extent cx="2360930" cy="1404620"/>
                <wp:effectExtent l="0" t="0" r="63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B2E33" w14:textId="315B2B3E" w:rsidR="005A0F17" w:rsidRDefault="005A0F17" w:rsidP="005A0F17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  <w:proofErr w:type="spellStart"/>
                            <w:r w:rsidRPr="005A0F17">
                              <w:rPr>
                                <w:rFonts w:ascii="Aptos" w:hAnsi="Aptos"/>
                              </w:rPr>
                              <w:t>Firma</w:t>
                            </w:r>
                            <w:proofErr w:type="spellEnd"/>
                          </w:p>
                          <w:p w14:paraId="38454119" w14:textId="77777777" w:rsidR="005A0F17" w:rsidRPr="005A0F17" w:rsidRDefault="005A0F17" w:rsidP="005A0F17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</w:p>
                          <w:p w14:paraId="5E6768C0" w14:textId="5EC61E76" w:rsidR="005A0F17" w:rsidRPr="005A0F17" w:rsidRDefault="005A0F17">
                            <w:pPr>
                              <w:rPr>
                                <w:rFonts w:ascii="Aptos" w:hAnsi="Aptos"/>
                                <w:lang w:val="it-IT"/>
                              </w:rPr>
                            </w:pPr>
                            <w:r w:rsidRPr="005A0F17">
                              <w:rPr>
                                <w:rFonts w:ascii="Aptos" w:hAnsi="Aptos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7EF3A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92.8pt;margin-top:6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Du0N73iAAAACgEAAA8AAAAAAAAAAAAAAAAAaAQAAGRycy9kb3ducmV2LnhtbFBLBQYAAAAABAAE&#10;APMAAAB3BQAAAAA=&#10;" stroked="f">
                <v:textbox style="mso-fit-shape-to-text:t">
                  <w:txbxContent>
                    <w:p w14:paraId="392B2E33" w14:textId="315B2B3E" w:rsidR="005A0F17" w:rsidRDefault="005A0F17" w:rsidP="005A0F17">
                      <w:pPr>
                        <w:jc w:val="center"/>
                        <w:rPr>
                          <w:rFonts w:ascii="Aptos" w:hAnsi="Aptos"/>
                        </w:rPr>
                      </w:pPr>
                      <w:r w:rsidRPr="005A0F17">
                        <w:rPr>
                          <w:rFonts w:ascii="Aptos" w:hAnsi="Aptos"/>
                        </w:rPr>
                        <w:t>Firma</w:t>
                      </w:r>
                    </w:p>
                    <w:p w14:paraId="38454119" w14:textId="77777777" w:rsidR="005A0F17" w:rsidRPr="005A0F17" w:rsidRDefault="005A0F17" w:rsidP="005A0F17">
                      <w:pPr>
                        <w:jc w:val="center"/>
                        <w:rPr>
                          <w:rFonts w:ascii="Aptos" w:hAnsi="Aptos"/>
                        </w:rPr>
                      </w:pPr>
                    </w:p>
                    <w:p w14:paraId="5E6768C0" w14:textId="5EC61E76" w:rsidR="005A0F17" w:rsidRPr="005A0F17" w:rsidRDefault="005A0F17">
                      <w:pPr>
                        <w:rPr>
                          <w:rFonts w:ascii="Aptos" w:hAnsi="Aptos"/>
                          <w:lang w:val="it-IT"/>
                        </w:rPr>
                      </w:pPr>
                      <w:r w:rsidRPr="005A0F17">
                        <w:rPr>
                          <w:rFonts w:ascii="Aptos" w:hAnsi="Aptos"/>
                        </w:rPr>
                        <w:t>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0F17" w:rsidRPr="005A0F17" w:rsidSect="00D52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F3654" w14:textId="77777777" w:rsidR="003E372C" w:rsidRDefault="003E372C" w:rsidP="00954050">
      <w:pPr>
        <w:spacing w:after="0" w:line="240" w:lineRule="auto"/>
      </w:pPr>
      <w:r>
        <w:separator/>
      </w:r>
    </w:p>
  </w:endnote>
  <w:endnote w:type="continuationSeparator" w:id="0">
    <w:p w14:paraId="081D656F" w14:textId="77777777" w:rsidR="003E372C" w:rsidRDefault="003E372C" w:rsidP="0095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C5906" w14:textId="77777777" w:rsidR="00773BF9" w:rsidRDefault="00773B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6224" w14:textId="77777777" w:rsidR="00773BF9" w:rsidRDefault="00773B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F76F5" w14:textId="77777777" w:rsidR="00773BF9" w:rsidRDefault="00773B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79CC5" w14:textId="77777777" w:rsidR="003E372C" w:rsidRDefault="003E372C" w:rsidP="00954050">
      <w:pPr>
        <w:spacing w:after="0" w:line="240" w:lineRule="auto"/>
      </w:pPr>
      <w:r>
        <w:separator/>
      </w:r>
    </w:p>
  </w:footnote>
  <w:footnote w:type="continuationSeparator" w:id="0">
    <w:p w14:paraId="7BA7656A" w14:textId="77777777" w:rsidR="003E372C" w:rsidRDefault="003E372C" w:rsidP="0095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D5EBA" w14:textId="77777777" w:rsidR="00773BF9" w:rsidRDefault="00773B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DCF6" w14:textId="4546EA98" w:rsidR="00954050" w:rsidRPr="00D52230" w:rsidRDefault="00000000" w:rsidP="00D52230">
    <w:pPr>
      <w:pStyle w:val="Intestazione"/>
      <w:jc w:val="center"/>
      <w:rPr>
        <w:rFonts w:ascii="Aptos" w:hAnsi="Aptos"/>
      </w:rPr>
    </w:pPr>
    <w:sdt>
      <w:sdtPr>
        <w:rPr>
          <w:rFonts w:ascii="Aptos" w:hAnsi="Aptos"/>
        </w:rPr>
        <w:id w:val="-1723586272"/>
        <w:docPartObj>
          <w:docPartGallery w:val="Watermarks"/>
          <w:docPartUnique/>
        </w:docPartObj>
      </w:sdtPr>
      <w:sdtContent>
        <w:r>
          <w:rPr>
            <w:rFonts w:ascii="Aptos" w:hAnsi="Aptos"/>
          </w:rPr>
          <w:pict w14:anchorId="1C0353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sdtContent>
    </w:sdt>
    <w:r w:rsidR="00954050" w:rsidRPr="00D52230">
      <w:rPr>
        <w:rFonts w:ascii="Aptos" w:hAnsi="Aptos"/>
      </w:rPr>
      <w:t xml:space="preserve">Carta </w:t>
    </w:r>
    <w:proofErr w:type="spellStart"/>
    <w:r w:rsidR="00954050" w:rsidRPr="00D52230">
      <w:rPr>
        <w:rFonts w:ascii="Aptos" w:hAnsi="Aptos"/>
      </w:rPr>
      <w:t>intestata</w:t>
    </w:r>
    <w:proofErr w:type="spellEnd"/>
    <w:r w:rsidR="00954050" w:rsidRPr="00D52230">
      <w:rPr>
        <w:rFonts w:ascii="Aptos" w:hAnsi="Aptos"/>
      </w:rPr>
      <w:t xml:space="preserve"> </w:t>
    </w:r>
    <w:proofErr w:type="spellStart"/>
    <w:r w:rsidR="00954050" w:rsidRPr="00D52230">
      <w:rPr>
        <w:rFonts w:ascii="Aptos" w:hAnsi="Aptos"/>
      </w:rPr>
      <w:t>I</w:t>
    </w:r>
    <w:r w:rsidR="00D52230" w:rsidRPr="00D52230">
      <w:rPr>
        <w:rFonts w:ascii="Aptos" w:hAnsi="Aptos"/>
      </w:rPr>
      <w:t>s</w:t>
    </w:r>
    <w:r w:rsidR="00954050" w:rsidRPr="00D52230">
      <w:rPr>
        <w:rFonts w:ascii="Aptos" w:hAnsi="Aptos"/>
      </w:rPr>
      <w:t>tituzione</w:t>
    </w:r>
    <w:proofErr w:type="spellEnd"/>
    <w:r w:rsidR="00954050" w:rsidRPr="00D52230">
      <w:rPr>
        <w:rFonts w:ascii="Aptos" w:hAnsi="Aptos"/>
      </w:rPr>
      <w:t xml:space="preserve"> </w:t>
    </w:r>
    <w:proofErr w:type="spellStart"/>
    <w:r w:rsidR="00954050" w:rsidRPr="00D52230">
      <w:rPr>
        <w:rFonts w:ascii="Aptos" w:hAnsi="Aptos"/>
      </w:rPr>
      <w:t>s</w:t>
    </w:r>
    <w:r w:rsidR="00D52230" w:rsidRPr="00D52230">
      <w:rPr>
        <w:rFonts w:ascii="Aptos" w:hAnsi="Aptos"/>
      </w:rPr>
      <w:t>colastica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A42A" w14:textId="77777777" w:rsidR="00773BF9" w:rsidRDefault="00773B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772617"/>
    <w:multiLevelType w:val="hybridMultilevel"/>
    <w:tmpl w:val="E0441FA4"/>
    <w:lvl w:ilvl="0" w:tplc="61B27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E1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E4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6B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89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21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6B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315FD2"/>
    <w:multiLevelType w:val="hybridMultilevel"/>
    <w:tmpl w:val="813658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066CBB"/>
    <w:multiLevelType w:val="hybridMultilevel"/>
    <w:tmpl w:val="27684398"/>
    <w:lvl w:ilvl="0" w:tplc="6910E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41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CF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C87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88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A0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0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8E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C8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47020551">
    <w:abstractNumId w:val="8"/>
  </w:num>
  <w:num w:numId="2" w16cid:durableId="151795435">
    <w:abstractNumId w:val="6"/>
  </w:num>
  <w:num w:numId="3" w16cid:durableId="230846262">
    <w:abstractNumId w:val="5"/>
  </w:num>
  <w:num w:numId="4" w16cid:durableId="146284023">
    <w:abstractNumId w:val="4"/>
  </w:num>
  <w:num w:numId="5" w16cid:durableId="567309313">
    <w:abstractNumId w:val="7"/>
  </w:num>
  <w:num w:numId="6" w16cid:durableId="1595555526">
    <w:abstractNumId w:val="3"/>
  </w:num>
  <w:num w:numId="7" w16cid:durableId="1794714924">
    <w:abstractNumId w:val="2"/>
  </w:num>
  <w:num w:numId="8" w16cid:durableId="550922391">
    <w:abstractNumId w:val="1"/>
  </w:num>
  <w:num w:numId="9" w16cid:durableId="1624925370">
    <w:abstractNumId w:val="0"/>
  </w:num>
  <w:num w:numId="10" w16cid:durableId="13578066">
    <w:abstractNumId w:val="9"/>
  </w:num>
  <w:num w:numId="11" w16cid:durableId="558789495">
    <w:abstractNumId w:val="11"/>
  </w:num>
  <w:num w:numId="12" w16cid:durableId="1804498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5507"/>
    <w:rsid w:val="000B6184"/>
    <w:rsid w:val="000D1380"/>
    <w:rsid w:val="00106F01"/>
    <w:rsid w:val="0015074B"/>
    <w:rsid w:val="001834AD"/>
    <w:rsid w:val="001C5EAB"/>
    <w:rsid w:val="001F0919"/>
    <w:rsid w:val="00212974"/>
    <w:rsid w:val="00235B14"/>
    <w:rsid w:val="0029639D"/>
    <w:rsid w:val="00323A9B"/>
    <w:rsid w:val="00326F90"/>
    <w:rsid w:val="00332D23"/>
    <w:rsid w:val="00384B21"/>
    <w:rsid w:val="003E372C"/>
    <w:rsid w:val="004614FB"/>
    <w:rsid w:val="00474677"/>
    <w:rsid w:val="005A0F17"/>
    <w:rsid w:val="005D2906"/>
    <w:rsid w:val="005D34E0"/>
    <w:rsid w:val="006A3E5B"/>
    <w:rsid w:val="006A5531"/>
    <w:rsid w:val="006E75D0"/>
    <w:rsid w:val="007031E8"/>
    <w:rsid w:val="0073780E"/>
    <w:rsid w:val="00752527"/>
    <w:rsid w:val="00773BF9"/>
    <w:rsid w:val="007C48D5"/>
    <w:rsid w:val="00827D80"/>
    <w:rsid w:val="00855A14"/>
    <w:rsid w:val="0092089F"/>
    <w:rsid w:val="00941BC3"/>
    <w:rsid w:val="00954050"/>
    <w:rsid w:val="009F76CA"/>
    <w:rsid w:val="00A41579"/>
    <w:rsid w:val="00A500DA"/>
    <w:rsid w:val="00AA1D8D"/>
    <w:rsid w:val="00B47730"/>
    <w:rsid w:val="00B75925"/>
    <w:rsid w:val="00BE77AA"/>
    <w:rsid w:val="00C62329"/>
    <w:rsid w:val="00CB0664"/>
    <w:rsid w:val="00CB090B"/>
    <w:rsid w:val="00CF58BB"/>
    <w:rsid w:val="00D52230"/>
    <w:rsid w:val="00D96217"/>
    <w:rsid w:val="00DC1A94"/>
    <w:rsid w:val="00E3034B"/>
    <w:rsid w:val="00E715FE"/>
    <w:rsid w:val="00E81C19"/>
    <w:rsid w:val="00EC5DD0"/>
    <w:rsid w:val="00EF51FA"/>
    <w:rsid w:val="00F04567"/>
    <w:rsid w:val="00F14057"/>
    <w:rsid w:val="00F56D41"/>
    <w:rsid w:val="00F5701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B3D8C3"/>
  <w14:defaultImageDpi w14:val="300"/>
  <w15:docId w15:val="{36184BDE-410C-4A28-B61F-E70CC03D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496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14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5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6005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7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11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21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24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12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75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90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789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01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928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1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98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9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007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8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66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49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preside</cp:lastModifiedBy>
  <cp:revision>2</cp:revision>
  <dcterms:created xsi:type="dcterms:W3CDTF">2025-09-30T14:34:00Z</dcterms:created>
  <dcterms:modified xsi:type="dcterms:W3CDTF">2025-09-30T14:34:00Z</dcterms:modified>
  <cp:category/>
</cp:coreProperties>
</file>